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ADORE    </w:t>
      </w:r>
      <w:r>
        <w:t xml:space="preserve">   AVA    </w:t>
      </w:r>
      <w:r>
        <w:t xml:space="preserve">   BALIN    </w:t>
      </w:r>
      <w:r>
        <w:t xml:space="preserve">   BENNETT    </w:t>
      </w:r>
      <w:r>
        <w:t xml:space="preserve">   BRYCE    </w:t>
      </w: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CUPID    </w:t>
      </w:r>
      <w:r>
        <w:t xml:space="preserve">   DENNIS    </w:t>
      </w:r>
      <w:r>
        <w:t xml:space="preserve">   ELLA    </w:t>
      </w:r>
      <w:r>
        <w:t xml:space="preserve">   ESSAM    </w:t>
      </w:r>
      <w:r>
        <w:t xml:space="preserve">   GABE    </w:t>
      </w:r>
      <w:r>
        <w:t xml:space="preserve">   GRACE    </w:t>
      </w:r>
      <w:r>
        <w:t xml:space="preserve">   GREGOR    </w:t>
      </w:r>
      <w:r>
        <w:t xml:space="preserve">   GYAN    </w:t>
      </w:r>
      <w:r>
        <w:t xml:space="preserve">   HEART    </w:t>
      </w:r>
      <w:r>
        <w:t xml:space="preserve">   HUGS    </w:t>
      </w:r>
      <w:r>
        <w:t xml:space="preserve">   ISABELLA    </w:t>
      </w:r>
      <w:r>
        <w:t xml:space="preserve">   JACKSON    </w:t>
      </w:r>
      <w:r>
        <w:t xml:space="preserve">   JAY    </w:t>
      </w:r>
      <w:r>
        <w:t xml:space="preserve">   JENNA    </w:t>
      </w:r>
      <w:r>
        <w:t xml:space="preserve">   JIMIN    </w:t>
      </w:r>
      <w:r>
        <w:t xml:space="preserve">   JOJO    </w:t>
      </w:r>
      <w:r>
        <w:t xml:space="preserve">   KAYLYN    </w:t>
      </w:r>
      <w:r>
        <w:t xml:space="preserve">   KISS    </w:t>
      </w:r>
      <w:r>
        <w:t xml:space="preserve">   LOVE    </w:t>
      </w:r>
      <w:r>
        <w:t xml:space="preserve">   MAHIMA    </w:t>
      </w:r>
      <w:r>
        <w:t xml:space="preserve">   MAYA    </w:t>
      </w:r>
      <w:r>
        <w:t xml:space="preserve">   MING    </w:t>
      </w:r>
      <w:r>
        <w:t xml:space="preserve">   PARMIN    </w:t>
      </w:r>
      <w:r>
        <w:t xml:space="preserve">   RILEY    </w:t>
      </w:r>
      <w:r>
        <w:t xml:space="preserve">   ROLLINS    </w:t>
      </w:r>
      <w:r>
        <w:t xml:space="preserve">   ROMANCE    </w:t>
      </w:r>
      <w:r>
        <w:t xml:space="preserve">   RUNHUA    </w:t>
      </w:r>
      <w:r>
        <w:t xml:space="preserve">   SELAH    </w:t>
      </w:r>
      <w:r>
        <w:t xml:space="preserve">   YUFEI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2021-10-11T20:44:44Z</dcterms:created>
  <dcterms:modified xsi:type="dcterms:W3CDTF">2021-10-11T20:44:44Z</dcterms:modified>
</cp:coreProperties>
</file>