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flirt    </w:t>
      </w:r>
      <w:r>
        <w:t xml:space="preserve">   romance    </w:t>
      </w:r>
      <w:r>
        <w:t xml:space="preserve">   girlsnight    </w:t>
      </w:r>
      <w:r>
        <w:t xml:space="preserve">   movie    </w:t>
      </w:r>
      <w:r>
        <w:t xml:space="preserve">   cuddle    </w:t>
      </w:r>
      <w:r>
        <w:t xml:space="preserve">   sweetheart    </w:t>
      </w:r>
      <w:r>
        <w:t xml:space="preserve">   valentine    </w:t>
      </w:r>
      <w:r>
        <w:t xml:space="preserve">   champagne    </w:t>
      </w:r>
      <w:r>
        <w:t xml:space="preserve">   datenight    </w:t>
      </w:r>
      <w:r>
        <w:t xml:space="preserve">   love    </w:t>
      </w:r>
      <w:r>
        <w:t xml:space="preserve">   teddybear    </w:t>
      </w:r>
      <w:r>
        <w:t xml:space="preserve">   lupercalia    </w:t>
      </w:r>
      <w:r>
        <w:t xml:space="preserve">   candlelight    </w:t>
      </w:r>
      <w:r>
        <w:t xml:space="preserve">   roses    </w:t>
      </w:r>
      <w:r>
        <w:t xml:space="preserve">   pink    </w:t>
      </w:r>
      <w:r>
        <w:t xml:space="preserve">   chocolate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2021-10-11T20:44:52Z</dcterms:created>
  <dcterms:modified xsi:type="dcterms:W3CDTF">2021-10-11T20:44:52Z</dcterms:modified>
</cp:coreProperties>
</file>