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red    </w:t>
      </w:r>
      <w:r>
        <w:t xml:space="preserve">   pink    </w:t>
      </w:r>
      <w:r>
        <w:t xml:space="preserve">   cards    </w:t>
      </w:r>
      <w:r>
        <w:t xml:space="preserve">   fancy    </w:t>
      </w:r>
      <w:r>
        <w:t xml:space="preserve">   proposal    </w:t>
      </w:r>
      <w:r>
        <w:t xml:space="preserve">   special    </w:t>
      </w:r>
      <w:r>
        <w:t xml:space="preserve">   dinner    </w:t>
      </w:r>
      <w:r>
        <w:t xml:space="preserve">   girlfriend    </w:t>
      </w:r>
      <w:r>
        <w:t xml:space="preserve">   boyfriend    </w:t>
      </w:r>
      <w:r>
        <w:t xml:space="preserve">   diamonds    </w:t>
      </w:r>
      <w:r>
        <w:t xml:space="preserve">   marriage    </w:t>
      </w:r>
      <w:r>
        <w:t xml:space="preserve">   arrows    </w:t>
      </w:r>
      <w:r>
        <w:t xml:space="preserve">   candy    </w:t>
      </w:r>
      <w:r>
        <w:t xml:space="preserve">   cupid    </w:t>
      </w:r>
      <w:r>
        <w:t xml:space="preserve">   love    </w:t>
      </w:r>
      <w:r>
        <w:t xml:space="preserve">   flowers    </w:t>
      </w:r>
      <w:r>
        <w:t xml:space="preserve">   roses    </w:t>
      </w:r>
      <w:r>
        <w:t xml:space="preserve">   chocolate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2021-10-11T20:45:51Z</dcterms:created>
  <dcterms:modified xsi:type="dcterms:W3CDTF">2021-10-11T20:45:51Z</dcterms:modified>
</cp:coreProperties>
</file>