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♥        Valentines Day        ♥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february    </w:t>
      </w:r>
      <w:r>
        <w:t xml:space="preserve">   fun    </w:t>
      </w:r>
      <w:r>
        <w:t xml:space="preserve">   cupid    </w:t>
      </w:r>
      <w:r>
        <w:t xml:space="preserve">   cards    </w:t>
      </w:r>
      <w:r>
        <w:t xml:space="preserve">   candy    </w:t>
      </w:r>
      <w:r>
        <w:t xml:space="preserve">   kiss    </w:t>
      </w:r>
      <w:r>
        <w:t xml:space="preserve">   flowers    </w:t>
      </w:r>
      <w:r>
        <w:t xml:space="preserve">   hugs    </w:t>
      </w:r>
      <w:r>
        <w:t xml:space="preserve">   arrow    </w:t>
      </w:r>
      <w:r>
        <w:t xml:space="preserve">   hearts    </w:t>
      </w:r>
      <w:r>
        <w:t xml:space="preserve">   red    </w:t>
      </w:r>
      <w:r>
        <w:t xml:space="preserve">   pink    </w:t>
      </w:r>
      <w:r>
        <w:t xml:space="preserve">   chocolate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♥        Valentines Day        ♥</dc:title>
  <dcterms:created xsi:type="dcterms:W3CDTF">2021-10-10T23:42:03Z</dcterms:created>
  <dcterms:modified xsi:type="dcterms:W3CDTF">2021-10-10T23:42:03Z</dcterms:modified>
</cp:coreProperties>
</file>