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Valentines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romantic    </w:t>
      </w:r>
      <w:r>
        <w:t xml:space="preserve">   date    </w:t>
      </w:r>
      <w:r>
        <w:t xml:space="preserve">   dinner    </w:t>
      </w:r>
      <w:r>
        <w:t xml:space="preserve">   holiday    </w:t>
      </w:r>
      <w:r>
        <w:t xml:space="preserve">   pink    </w:t>
      </w:r>
      <w:r>
        <w:t xml:space="preserve">   red    </w:t>
      </w:r>
      <w:r>
        <w:t xml:space="preserve">   crush    </w:t>
      </w:r>
      <w:r>
        <w:t xml:space="preserve">   secret    </w:t>
      </w:r>
      <w:r>
        <w:t xml:space="preserve">   cards    </w:t>
      </w:r>
      <w:r>
        <w:t xml:space="preserve">   teddybear    </w:t>
      </w:r>
      <w:r>
        <w:t xml:space="preserve">   roses    </w:t>
      </w:r>
      <w:r>
        <w:t xml:space="preserve">   sweetheart    </w:t>
      </w:r>
      <w:r>
        <w:t xml:space="preserve">   girlfriend    </w:t>
      </w:r>
      <w:r>
        <w:t xml:space="preserve">   boyfriend    </w:t>
      </w:r>
      <w:r>
        <w:t xml:space="preserve">   flowers    </w:t>
      </w:r>
      <w:r>
        <w:t xml:space="preserve">   candy    </w:t>
      </w:r>
      <w:r>
        <w:t xml:space="preserve">   arrow    </w:t>
      </w:r>
      <w:r>
        <w:t xml:space="preserve">   cupid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Valentines Day</dc:title>
  <dcterms:created xsi:type="dcterms:W3CDTF">2021-10-11T20:45:58Z</dcterms:created>
  <dcterms:modified xsi:type="dcterms:W3CDTF">2021-10-11T20:45:58Z</dcterms:modified>
</cp:coreProperties>
</file>