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Secret Admirer    </w:t>
      </w:r>
      <w:r>
        <w:t xml:space="preserve">   Crush    </w:t>
      </w:r>
      <w:r>
        <w:t xml:space="preserve">   Poems    </w:t>
      </w:r>
      <w:r>
        <w:t xml:space="preserve">   Holiday    </w:t>
      </w:r>
      <w:r>
        <w:t xml:space="preserve">   Fun    </w:t>
      </w:r>
      <w:r>
        <w:t xml:space="preserve">   Arrows    </w:t>
      </w:r>
      <w:r>
        <w:t xml:space="preserve">   Cupid    </w:t>
      </w:r>
      <w:r>
        <w:t xml:space="preserve">   Cards    </w:t>
      </w:r>
      <w:r>
        <w:t xml:space="preserve">   Candy    </w:t>
      </w:r>
      <w:r>
        <w:t xml:space="preserve">   Friends    </w:t>
      </w:r>
      <w:r>
        <w:t xml:space="preserve">   Flowers    </w:t>
      </w:r>
      <w:r>
        <w:t xml:space="preserve">   Stuffed Animal    </w:t>
      </w:r>
      <w:r>
        <w:t xml:space="preserve">   Party    </w:t>
      </w:r>
      <w:r>
        <w:t xml:space="preserve">   Red    </w:t>
      </w:r>
      <w:r>
        <w:t xml:space="preserve">   Sweet    </w:t>
      </w:r>
      <w:r>
        <w:t xml:space="preserve">   Kiss    </w:t>
      </w:r>
      <w:r>
        <w:t xml:space="preserve">   Roses    </w:t>
      </w:r>
      <w:r>
        <w:t xml:space="preserve">   Pink    </w:t>
      </w:r>
      <w:r>
        <w:t xml:space="preserve">   Chocolate    </w:t>
      </w:r>
      <w:r>
        <w:t xml:space="preserve">   Hug    </w:t>
      </w:r>
      <w:r>
        <w:t xml:space="preserve">   Love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2021-10-11T20:44:55Z</dcterms:created>
  <dcterms:modified xsi:type="dcterms:W3CDTF">2021-10-11T20:44:55Z</dcterms:modified>
</cp:coreProperties>
</file>