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cute    </w:t>
      </w:r>
      <w:r>
        <w:t xml:space="preserve">   presents    </w:t>
      </w:r>
      <w:r>
        <w:t xml:space="preserve">   fun    </w:t>
      </w:r>
      <w:r>
        <w:t xml:space="preserve">   happy    </w:t>
      </w:r>
      <w:r>
        <w:t xml:space="preserve">   smile    </w:t>
      </w:r>
      <w:r>
        <w:t xml:space="preserve">   laughter    </w:t>
      </w:r>
      <w:r>
        <w:t xml:space="preserve">   movie    </w:t>
      </w:r>
      <w:r>
        <w:t xml:space="preserve">   food    </w:t>
      </w:r>
      <w:r>
        <w:t xml:space="preserve">   dance    </w:t>
      </w:r>
      <w:r>
        <w:t xml:space="preserve">   cupid    </w:t>
      </w:r>
      <w:r>
        <w:t xml:space="preserve">   hearts    </w:t>
      </w:r>
      <w:r>
        <w:t xml:space="preserve">   date    </w:t>
      </w:r>
      <w:r>
        <w:t xml:space="preserve">   girlfriend    </w:t>
      </w:r>
      <w:r>
        <w:t xml:space="preserve">   boyfriend    </w:t>
      </w:r>
      <w:r>
        <w:t xml:space="preserve">   flowers    </w:t>
      </w:r>
      <w:r>
        <w:t xml:space="preserve">   chocolate    </w:t>
      </w:r>
      <w:r>
        <w:t xml:space="preserve">   candy    </w:t>
      </w:r>
      <w:r>
        <w:t xml:space="preserve">   hug    </w:t>
      </w:r>
      <w:r>
        <w:t xml:space="preserve">   kiss    </w:t>
      </w:r>
      <w:r>
        <w:t xml:space="preserve">   mine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2021-10-11T20:44:58Z</dcterms:created>
  <dcterms:modified xsi:type="dcterms:W3CDTF">2021-10-11T20:44:58Z</dcterms:modified>
</cp:coreProperties>
</file>