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eternal    </w:t>
      </w:r>
      <w:r>
        <w:t xml:space="preserve">   gift    </w:t>
      </w:r>
      <w:r>
        <w:t xml:space="preserve">   blessings    </w:t>
      </w:r>
      <w:r>
        <w:t xml:space="preserve">   salvation    </w:t>
      </w:r>
      <w:r>
        <w:t xml:space="preserve">   gentleness    </w:t>
      </w:r>
      <w:r>
        <w:t xml:space="preserve">   kindness    </w:t>
      </w:r>
      <w:r>
        <w:t xml:space="preserve">   cross    </w:t>
      </w:r>
      <w:r>
        <w:t xml:space="preserve">   gospel    </w:t>
      </w:r>
      <w:r>
        <w:t xml:space="preserve">   truth    </w:t>
      </w:r>
      <w:r>
        <w:t xml:space="preserve">   selfcontrol    </w:t>
      </w:r>
      <w:r>
        <w:t xml:space="preserve">   faithfulness    </w:t>
      </w:r>
      <w:r>
        <w:t xml:space="preserve">   God    </w:t>
      </w:r>
      <w:r>
        <w:t xml:space="preserve">   Jesus    </w:t>
      </w:r>
      <w:r>
        <w:t xml:space="preserve">   Christ    </w:t>
      </w:r>
      <w:r>
        <w:t xml:space="preserve">   goodness    </w:t>
      </w:r>
      <w:r>
        <w:t xml:space="preserve">   forgiveness    </w:t>
      </w:r>
      <w:r>
        <w:t xml:space="preserve">   longsuffering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2021-10-11T20:45:06Z</dcterms:created>
  <dcterms:modified xsi:type="dcterms:W3CDTF">2021-10-11T20:45:06Z</dcterms:modified>
</cp:coreProperties>
</file>