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liked    </w:t>
      </w:r>
      <w:r>
        <w:t xml:space="preserve">   most    </w:t>
      </w:r>
      <w:r>
        <w:t xml:space="preserve">   flowers    </w:t>
      </w:r>
      <w:r>
        <w:t xml:space="preserve">   gift    </w:t>
      </w:r>
      <w:r>
        <w:t xml:space="preserve">   beloved    </w:t>
      </w:r>
      <w:r>
        <w:t xml:space="preserve">   Savior    </w:t>
      </w:r>
      <w:r>
        <w:t xml:space="preserve">   world    </w:t>
      </w:r>
      <w:r>
        <w:t xml:space="preserve">   God    </w:t>
      </w:r>
      <w:r>
        <w:t xml:space="preserve">   story    </w:t>
      </w:r>
      <w:r>
        <w:t xml:space="preserve">   yours    </w:t>
      </w:r>
      <w:r>
        <w:t xml:space="preserve">   friend    </w:t>
      </w:r>
      <w:r>
        <w:t xml:space="preserve">   greatest    </w:t>
      </w:r>
      <w:r>
        <w:t xml:space="preserve">   mine    </w:t>
      </w:r>
      <w:r>
        <w:t xml:space="preserve">   bow    </w:t>
      </w:r>
      <w:r>
        <w:t xml:space="preserve">   arrow    </w:t>
      </w:r>
      <w:r>
        <w:t xml:space="preserve">   cupid    </w:t>
      </w:r>
      <w:r>
        <w:t xml:space="preserve">   sweetheart    </w:t>
      </w:r>
      <w:r>
        <w:t xml:space="preserve">   jewelry    </w:t>
      </w:r>
      <w:r>
        <w:t xml:space="preserve">   pecans    </w:t>
      </w:r>
      <w:r>
        <w:t xml:space="preserve">   candy    </w:t>
      </w:r>
      <w:r>
        <w:t xml:space="preserve">   special    </w:t>
      </w:r>
      <w:r>
        <w:t xml:space="preserve">   loves    </w:t>
      </w:r>
      <w:r>
        <w:t xml:space="preserve">   hearts    </w:t>
      </w:r>
      <w:r>
        <w:t xml:space="preserve">   chocolate    </w:t>
      </w:r>
      <w:r>
        <w:t xml:space="preserve">   Jesus    </w:t>
      </w:r>
      <w:r>
        <w:t xml:space="preserve">   amore    </w:t>
      </w:r>
      <w:r>
        <w:t xml:space="preserve">   begotten    </w:t>
      </w:r>
      <w:r>
        <w:t xml:space="preserve">   only    </w:t>
      </w:r>
      <w:r>
        <w:t xml:space="preserve">   love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2021-10-11T20:44:30Z</dcterms:created>
  <dcterms:modified xsi:type="dcterms:W3CDTF">2021-10-11T20:44:30Z</dcterms:modified>
</cp:coreProperties>
</file>