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Valentines 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Admire    </w:t>
      </w:r>
      <w:r>
        <w:t xml:space="preserve">   Adoration    </w:t>
      </w:r>
      <w:r>
        <w:t xml:space="preserve">   Affection    </w:t>
      </w:r>
      <w:r>
        <w:t xml:space="preserve">   Anonymous    </w:t>
      </w:r>
      <w:r>
        <w:t xml:space="preserve">   Candles    </w:t>
      </w:r>
      <w:r>
        <w:t xml:space="preserve">   Cards    </w:t>
      </w:r>
      <w:r>
        <w:t xml:space="preserve">   Champagne    </w:t>
      </w:r>
      <w:r>
        <w:t xml:space="preserve">   Chocolate    </w:t>
      </w:r>
      <w:r>
        <w:t xml:space="preserve">   Cupid    </w:t>
      </w:r>
      <w:r>
        <w:t xml:space="preserve">   Date    </w:t>
      </w:r>
      <w:r>
        <w:t xml:space="preserve">   Dinner    </w:t>
      </w:r>
      <w:r>
        <w:t xml:space="preserve">   Engagement    </w:t>
      </w:r>
      <w:r>
        <w:t xml:space="preserve">   February    </w:t>
      </w:r>
      <w:r>
        <w:t xml:space="preserve">   Flowers    </w:t>
      </w:r>
      <w:r>
        <w:t xml:space="preserve">   Gift    </w:t>
      </w:r>
      <w:r>
        <w:t xml:space="preserve">   Happy    </w:t>
      </w:r>
      <w:r>
        <w:t xml:space="preserve">   Heart    </w:t>
      </w:r>
      <w:r>
        <w:t xml:space="preserve">   Kiss    </w:t>
      </w:r>
      <w:r>
        <w:t xml:space="preserve">   Love    </w:t>
      </w:r>
      <w:r>
        <w:t xml:space="preserve">   Marry    </w:t>
      </w:r>
      <w:r>
        <w:t xml:space="preserve">   Poem    </w:t>
      </w:r>
      <w:r>
        <w:t xml:space="preserve">   Romance    </w:t>
      </w:r>
      <w:r>
        <w:t xml:space="preserve">   Roses    </w:t>
      </w:r>
      <w:r>
        <w:t xml:space="preserve">  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 Day</dc:title>
  <dcterms:created xsi:type="dcterms:W3CDTF">2021-10-11T20:46:17Z</dcterms:created>
  <dcterms:modified xsi:type="dcterms:W3CDTF">2021-10-11T20:46:17Z</dcterms:modified>
</cp:coreProperties>
</file>