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World's tallest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American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Giants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wine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Temporary USA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whale or flier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captain stands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50th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Phillies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Galifianakis or Taylor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Howdy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Why their relationship was doomed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Island, Califonia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they couldn't finish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capital is Belmopan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Response to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Beauty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by 6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full fishing trawler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Golf club or milkshake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Gag me with a spoon utterer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D.C. assistant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puzzle</dc:title>
  <dcterms:created xsi:type="dcterms:W3CDTF">2021-10-11T20:45:17Z</dcterms:created>
  <dcterms:modified xsi:type="dcterms:W3CDTF">2021-10-11T20:45:17Z</dcterms:modified>
</cp:coreProperties>
</file>