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Valentine’s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Love    </w:t>
      </w:r>
      <w:r>
        <w:t xml:space="preserve">   Chocolate    </w:t>
      </w:r>
      <w:r>
        <w:t xml:space="preserve">   Diamonds    </w:t>
      </w:r>
      <w:r>
        <w:t xml:space="preserve">   Heart    </w:t>
      </w:r>
      <w:r>
        <w:t xml:space="preserve">   Beautiful    </w:t>
      </w:r>
      <w:r>
        <w:t xml:space="preserve">   Surprise    </w:t>
      </w:r>
      <w:r>
        <w:t xml:space="preserve">   Receiving    </w:t>
      </w:r>
      <w:r>
        <w:t xml:space="preserve">   Romance    </w:t>
      </w:r>
      <w:r>
        <w:t xml:space="preserve">   Fourteenth    </w:t>
      </w:r>
      <w:r>
        <w:t xml:space="preserve">   February    </w:t>
      </w:r>
      <w:r>
        <w:t xml:space="preserve">   Valentine    </w:t>
      </w:r>
      <w:r>
        <w:t xml:space="preserve">   Emotion    </w:t>
      </w:r>
      <w:r>
        <w:t xml:space="preserve">   Bouquet    </w:t>
      </w:r>
      <w:r>
        <w:t xml:space="preserve">   Compassion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Valentine’s Day word search </dc:title>
  <dcterms:created xsi:type="dcterms:W3CDTF">2021-10-10T23:42:38Z</dcterms:created>
  <dcterms:modified xsi:type="dcterms:W3CDTF">2021-10-10T23:42:38Z</dcterms:modified>
</cp:coreProperties>
</file>