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concordnh    </w:t>
      </w:r>
      <w:r>
        <w:t xml:space="preserve">   day    </w:t>
      </w:r>
      <w:r>
        <w:t xml:space="preserve">   Valentines    </w:t>
      </w:r>
      <w:r>
        <w:t xml:space="preserve">   happy    </w:t>
      </w:r>
      <w:r>
        <w:t xml:space="preserve">   meaghan    </w:t>
      </w:r>
      <w:r>
        <w:t xml:space="preserve">   rsvp    </w:t>
      </w:r>
      <w:r>
        <w:t xml:space="preserve">   onepm    </w:t>
      </w:r>
      <w:r>
        <w:t xml:space="preserve">   twelth    </w:t>
      </w:r>
      <w:r>
        <w:t xml:space="preserve">   friday    </w:t>
      </w:r>
      <w:r>
        <w:t xml:space="preserve">   february    </w:t>
      </w:r>
      <w:r>
        <w:t xml:space="preserve">   inn    </w:t>
      </w:r>
      <w:r>
        <w:t xml:space="preserve">   holiday    </w:t>
      </w:r>
      <w:r>
        <w:t xml:space="preserve">   party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Party</dc:title>
  <dcterms:created xsi:type="dcterms:W3CDTF">2021-10-11T20:45:58Z</dcterms:created>
  <dcterms:modified xsi:type="dcterms:W3CDTF">2021-10-11T20:45:58Z</dcterms:modified>
</cp:coreProperties>
</file>