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&amp; 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secret-admirer    </w:t>
      </w:r>
      <w:r>
        <w:t xml:space="preserve">   poem    </w:t>
      </w:r>
      <w:r>
        <w:t xml:space="preserve">   hug    </w:t>
      </w:r>
      <w:r>
        <w:t xml:space="preserve">   friendship    </w:t>
      </w:r>
      <w:r>
        <w:t xml:space="preserve">   be-mine    </w:t>
      </w:r>
      <w:r>
        <w:t xml:space="preserve">   candy    </w:t>
      </w:r>
      <w:r>
        <w:t xml:space="preserve">   rose    </w:t>
      </w:r>
      <w:r>
        <w:t xml:space="preserve">   lovebirds    </w:t>
      </w:r>
      <w:r>
        <w:t xml:space="preserve">   bouquet-of-flowers    </w:t>
      </w:r>
      <w:r>
        <w:t xml:space="preserve">   pot-of-gold    </w:t>
      </w:r>
      <w:r>
        <w:t xml:space="preserve">   shamrock    </w:t>
      </w:r>
      <w:r>
        <w:t xml:space="preserve">   clover    </w:t>
      </w:r>
      <w:r>
        <w:t xml:space="preserve">   lucky    </w:t>
      </w:r>
      <w:r>
        <w:t xml:space="preserve">   rainbow    </w:t>
      </w:r>
      <w:r>
        <w:t xml:space="preserve">   Green    </w:t>
      </w:r>
      <w:r>
        <w:t xml:space="preserve">   Ireland    </w:t>
      </w:r>
      <w:r>
        <w:t xml:space="preserve">   cupid    </w:t>
      </w:r>
      <w:r>
        <w:t xml:space="preserve">   love    </w:t>
      </w:r>
      <w:r>
        <w:t xml:space="preserve">   leprechaun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&amp; St. Patricks Day</dc:title>
  <dcterms:created xsi:type="dcterms:W3CDTF">2021-10-11T20:46:19Z</dcterms:created>
  <dcterms:modified xsi:type="dcterms:W3CDTF">2021-10-11T20:46:19Z</dcterms:modified>
</cp:coreProperties>
</file>