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Word FUN!!!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Gift    </w:t>
      </w:r>
      <w:r>
        <w:t xml:space="preserve">   Pink    </w:t>
      </w:r>
      <w:r>
        <w:t xml:space="preserve">   Red    </w:t>
      </w:r>
      <w:r>
        <w:t xml:space="preserve">   Be Mine    </w:t>
      </w:r>
      <w:r>
        <w:t xml:space="preserve">   Hug    </w:t>
      </w:r>
      <w:r>
        <w:t xml:space="preserve">   Friends    </w:t>
      </w:r>
      <w:r>
        <w:t xml:space="preserve">   Roses    </w:t>
      </w:r>
      <w:r>
        <w:t xml:space="preserve">   Card    </w:t>
      </w:r>
      <w:r>
        <w:t xml:space="preserve">   Arrow    </w:t>
      </w:r>
      <w:r>
        <w:t xml:space="preserve">   Cupid    </w:t>
      </w:r>
      <w:r>
        <w:t xml:space="preserve">   Bouquet    </w:t>
      </w:r>
      <w:r>
        <w:t xml:space="preserve">   Flowers    </w:t>
      </w:r>
      <w:r>
        <w:t xml:space="preserve">   Romance    </w:t>
      </w:r>
      <w:r>
        <w:t xml:space="preserve">   Sweetheart    </w:t>
      </w:r>
      <w:r>
        <w:t xml:space="preserve">   Chocolate    </w:t>
      </w:r>
      <w:r>
        <w:t xml:space="preserve">   Heart    </w:t>
      </w:r>
      <w:r>
        <w:t xml:space="preserve">   Love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Word FUN!!!</dc:title>
  <dcterms:created xsi:type="dcterms:W3CDTF">2021-10-11T20:47:16Z</dcterms:created>
  <dcterms:modified xsi:type="dcterms:W3CDTF">2021-10-11T20:47:16Z</dcterms:modified>
</cp:coreProperties>
</file>