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Valentines Word Scramble</w:t>
      </w:r>
    </w:p>
    <w:p>
      <w:pPr>
        <w:pStyle w:val="Questions"/>
      </w:pPr>
      <w:r>
        <w:t xml:space="preserve">1. UCPID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EAUFRYRB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EVTNINALES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OESRS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AESSRTETW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NDRFIE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OHLACECTO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ETWES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OWB NAD ORAWR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VOEL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DYANC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STETRHWEAE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ERNOAMC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THAREORTHB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RIEADMR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NLAGRDI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MOCOHS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EGSNUGL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EWTSEEI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Word Scramble</dc:title>
  <dcterms:created xsi:type="dcterms:W3CDTF">2021-10-11T20:47:43Z</dcterms:created>
  <dcterms:modified xsi:type="dcterms:W3CDTF">2021-10-11T20:47:43Z</dcterms:modified>
</cp:coreProperties>
</file>