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Word Scramble</w:t>
      </w:r>
    </w:p>
    <w:p>
      <w:pPr>
        <w:pStyle w:val="Questions"/>
      </w:pPr>
      <w:r>
        <w:t xml:space="preserve">1. MIH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EM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MY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WHTI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TAHT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ETHY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ETRAH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EAVNILETN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VOLE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CPUDI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EAR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NETT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YOU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AMS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MRA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ATR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TCA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Word Scramble</dc:title>
  <dcterms:created xsi:type="dcterms:W3CDTF">2021-10-11T20:46:26Z</dcterms:created>
  <dcterms:modified xsi:type="dcterms:W3CDTF">2021-10-11T20:46:26Z</dcterms:modified>
</cp:coreProperties>
</file>