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 dozen roses    </w:t>
      </w:r>
      <w:r>
        <w:t xml:space="preserve">   bouquet    </w:t>
      </w:r>
      <w:r>
        <w:t xml:space="preserve">   box of chocolates    </w:t>
      </w:r>
      <w:r>
        <w:t xml:space="preserve">   boyfriend    </w:t>
      </w:r>
      <w:r>
        <w:t xml:space="preserve">   bunch of flowers    </w:t>
      </w:r>
      <w:r>
        <w:t xml:space="preserve">   card    </w:t>
      </w:r>
      <w:r>
        <w:t xml:space="preserve">   cupids arrow    </w:t>
      </w:r>
      <w:r>
        <w:t xml:space="preserve">   dinner    </w:t>
      </w:r>
      <w:r>
        <w:t xml:space="preserve">   florist    </w:t>
      </w:r>
      <w:r>
        <w:t xml:space="preserve">   girlfriend    </w:t>
      </w:r>
      <w:r>
        <w:t xml:space="preserve">   holding hands    </w:t>
      </w:r>
      <w:r>
        <w:t xml:space="preserve">   lovers    </w:t>
      </w:r>
      <w:r>
        <w:t xml:space="preserve">   movie night    </w:t>
      </w:r>
      <w:r>
        <w:t xml:space="preserve">   restaurant    </w:t>
      </w:r>
      <w:r>
        <w:t xml:space="preserve">   romance    </w:t>
      </w:r>
      <w:r>
        <w:t xml:space="preserve">   saint valentine    </w:t>
      </w:r>
      <w:r>
        <w:t xml:space="preserve">   secret    </w:t>
      </w:r>
      <w:r>
        <w:t xml:space="preserve">   sweetheart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Word Search</dc:title>
  <dcterms:created xsi:type="dcterms:W3CDTF">2021-10-11T20:46:20Z</dcterms:created>
  <dcterms:modified xsi:type="dcterms:W3CDTF">2021-10-11T20:46:20Z</dcterms:modified>
</cp:coreProperties>
</file>