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Valentine's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friends    </w:t>
      </w:r>
      <w:r>
        <w:t xml:space="preserve">   love birds    </w:t>
      </w:r>
      <w:r>
        <w:t xml:space="preserve">   hugs    </w:t>
      </w:r>
      <w:r>
        <w:t xml:space="preserve">   love sick    </w:t>
      </w:r>
      <w:r>
        <w:t xml:space="preserve">   balloons    </w:t>
      </w:r>
      <w:r>
        <w:t xml:space="preserve">   candy    </w:t>
      </w:r>
      <w:r>
        <w:t xml:space="preserve">   smile    </w:t>
      </w:r>
      <w:r>
        <w:t xml:space="preserve">   love letter    </w:t>
      </w:r>
      <w:r>
        <w:t xml:space="preserve">   February    </w:t>
      </w:r>
      <w:r>
        <w:t xml:space="preserve">   flowers    </w:t>
      </w:r>
      <w:r>
        <w:t xml:space="preserve">   puppy love    </w:t>
      </w:r>
      <w:r>
        <w:t xml:space="preserve">   chocolates    </w:t>
      </w:r>
      <w:r>
        <w:t xml:space="preserve">   heart    </w:t>
      </w:r>
      <w:r>
        <w:t xml:space="preserve">   gift    </w:t>
      </w:r>
      <w:r>
        <w:t xml:space="preserve">   cupid    </w:t>
      </w:r>
      <w:r>
        <w:t xml:space="preserve">   dove    </w:t>
      </w:r>
      <w:r>
        <w:t xml:space="preserve">   cake    </w:t>
      </w:r>
      <w:r>
        <w:t xml:space="preserve">   rose    </w:t>
      </w:r>
      <w:r>
        <w:t xml:space="preserve">   sweets    </w:t>
      </w:r>
      <w:r>
        <w:t xml:space="preserve">   love    </w:t>
      </w:r>
      <w:r>
        <w:t xml:space="preserve">   valentine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Valentine's Word Search </dc:title>
  <dcterms:created xsi:type="dcterms:W3CDTF">2021-10-11T20:46:48Z</dcterms:created>
  <dcterms:modified xsi:type="dcterms:W3CDTF">2021-10-11T20:46:48Z</dcterms:modified>
</cp:coreProperties>
</file>