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boy    </w:t>
      </w:r>
      <w:r>
        <w:t xml:space="preserve">   girl    </w:t>
      </w:r>
      <w:r>
        <w:t xml:space="preserve">   blush    </w:t>
      </w:r>
      <w:r>
        <w:t xml:space="preserve">   sparkles    </w:t>
      </w:r>
      <w:r>
        <w:t xml:space="preserve">   gifts    </w:t>
      </w:r>
      <w:r>
        <w:t xml:space="preserve">   fun    </w:t>
      </w:r>
      <w:r>
        <w:t xml:space="preserve">   love    </w:t>
      </w:r>
      <w:r>
        <w:t xml:space="preserve">   date    </w:t>
      </w:r>
      <w:r>
        <w:t xml:space="preserve">   romance    </w:t>
      </w:r>
      <w:r>
        <w:t xml:space="preserve">   rose    </w:t>
      </w:r>
      <w:r>
        <w:t xml:space="preserve">   couple    </w:t>
      </w:r>
      <w:r>
        <w:t xml:space="preserve">   heart    </w:t>
      </w:r>
      <w:r>
        <w:t xml:space="preserve">   chocolate    </w:t>
      </w:r>
      <w:r>
        <w:t xml:space="preserve">   flowers    </w:t>
      </w:r>
      <w:r>
        <w:t xml:space="preserve">   hug    </w:t>
      </w:r>
      <w:r>
        <w:t xml:space="preserve">   kiss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 Search</dc:title>
  <dcterms:created xsi:type="dcterms:W3CDTF">2021-10-11T20:45:45Z</dcterms:created>
  <dcterms:modified xsi:type="dcterms:W3CDTF">2021-10-11T20:45:45Z</dcterms:modified>
</cp:coreProperties>
</file>