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sugar    </w:t>
      </w:r>
      <w:r>
        <w:t xml:space="preserve">   wedding    </w:t>
      </w:r>
      <w:r>
        <w:t xml:space="preserve">   chocolate    </w:t>
      </w:r>
      <w:r>
        <w:t xml:space="preserve">   hug    </w:t>
      </w:r>
      <w:r>
        <w:t xml:space="preserve">   kiss    </w:t>
      </w:r>
      <w:r>
        <w:t xml:space="preserve">   arrow    </w:t>
      </w:r>
      <w:r>
        <w:t xml:space="preserve">   candy    </w:t>
      </w:r>
      <w:r>
        <w:t xml:space="preserve">   sweetheart    </w:t>
      </w:r>
      <w:r>
        <w:t xml:space="preserve">   heart    </w:t>
      </w:r>
      <w:r>
        <w:t xml:space="preserve">   love    </w:t>
      </w:r>
      <w:r>
        <w:t xml:space="preserve">   Cupid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Word Search</dc:title>
  <dcterms:created xsi:type="dcterms:W3CDTF">2021-10-11T20:45:27Z</dcterms:created>
  <dcterms:modified xsi:type="dcterms:W3CDTF">2021-10-11T20:45:27Z</dcterms:modified>
</cp:coreProperties>
</file>