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PROPOSAL    </w:t>
      </w:r>
      <w:r>
        <w:t xml:space="preserve">   THOUGHTFUL    </w:t>
      </w:r>
      <w:r>
        <w:t xml:space="preserve">   KIND    </w:t>
      </w:r>
      <w:r>
        <w:t xml:space="preserve">   SELFLESS    </w:t>
      </w:r>
      <w:r>
        <w:t xml:space="preserve">   PASSION    </w:t>
      </w:r>
      <w:r>
        <w:t xml:space="preserve">   FRIENDSHIP    </w:t>
      </w:r>
      <w:r>
        <w:t xml:space="preserve">   HAPPINESS    </w:t>
      </w:r>
      <w:r>
        <w:t xml:space="preserve">   FEELINGS    </w:t>
      </w:r>
      <w:r>
        <w:t xml:space="preserve">   ROMANCE    </w:t>
      </w:r>
      <w:r>
        <w:t xml:space="preserve">   COUPLES    </w:t>
      </w:r>
      <w:r>
        <w:t xml:space="preserve">   BE MINE    </w:t>
      </w:r>
      <w:r>
        <w:t xml:space="preserve">   LOVELETTERS    </w:t>
      </w:r>
      <w:r>
        <w:t xml:space="preserve">   CUPID    </w:t>
      </w:r>
      <w:r>
        <w:t xml:space="preserve">   DATE    </w:t>
      </w:r>
      <w:r>
        <w:t xml:space="preserve">   CHOCOLATES    </w:t>
      </w:r>
      <w:r>
        <w:t xml:space="preserve">   KISS    </w:t>
      </w:r>
      <w:r>
        <w:t xml:space="preserve">   CARD    </w:t>
      </w:r>
      <w:r>
        <w:t xml:space="preserve">   HEART    </w:t>
      </w:r>
      <w:r>
        <w:t xml:space="preserve">   ROSES    </w:t>
      </w:r>
      <w:r>
        <w:t xml:space="preserve">   FOREVER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Word search </dc:title>
  <dcterms:created xsi:type="dcterms:W3CDTF">2021-10-11T20:47:38Z</dcterms:created>
  <dcterms:modified xsi:type="dcterms:W3CDTF">2021-10-11T20:47:38Z</dcterms:modified>
</cp:coreProperties>
</file>