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Roses    </w:t>
      </w:r>
      <w:r>
        <w:t xml:space="preserve">   Candy    </w:t>
      </w:r>
      <w:r>
        <w:t xml:space="preserve">   Dinner    </w:t>
      </w:r>
      <w:r>
        <w:t xml:space="preserve">   Romance    </w:t>
      </w:r>
      <w:r>
        <w:t xml:space="preserve">   Cards    </w:t>
      </w:r>
      <w:r>
        <w:t xml:space="preserve">   Cupid    </w:t>
      </w:r>
      <w:r>
        <w:t xml:space="preserve">   February    </w:t>
      </w:r>
      <w:r>
        <w:t xml:space="preserve">   Flowers    </w:t>
      </w:r>
      <w:r>
        <w:t xml:space="preserve">   Fourteenth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2021-10-11T20:46:12Z</dcterms:created>
  <dcterms:modified xsi:type="dcterms:W3CDTF">2021-10-11T20:46:12Z</dcterms:modified>
</cp:coreProperties>
</file>