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Valentines and 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nicknamed Little Magician.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major invention was patented on Valentine's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Shakespeare mentions Valentine's Day in which of his plays?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presidents have died in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Only bachelor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notorious gangster orchestrated the St. Valentine's Day massacre?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symbol is illuminated on the Empire State Building on Valentine's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president smoked 20 cigars a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Youngest elected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 Yellow roses symbolize?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Before mothers and wives, who receives the most Valentines?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Roman god is depicted as a plump cherub?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state produces most of America's roses?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Mr. Richard ________ invented the first box of Valentine candy.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Japan what do women give men on Valentine's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president had 15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Roman goddess was Cupid's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only president to resign from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president was a licensed bartender?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our shortest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President nicknamed the Great Humanitarian.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president appeared in 53 films.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vice presidents became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red flower traditionally symbolizes love.</w:t>
            </w:r>
          </w:p>
        </w:tc>
      </w:tr>
    </w:tbl>
    <w:p>
      <w:pPr>
        <w:pStyle w:val="WordBankMedium"/>
      </w:pPr>
      <w:r>
        <w:t xml:space="preserve">   VanBuren    </w:t>
      </w:r>
      <w:r>
        <w:t xml:space="preserve">   Buchanan    </w:t>
      </w:r>
      <w:r>
        <w:t xml:space="preserve">   Kennedy    </w:t>
      </w:r>
      <w:r>
        <w:t xml:space="preserve">   Hoover    </w:t>
      </w:r>
      <w:r>
        <w:t xml:space="preserve">   Reagan    </w:t>
      </w:r>
      <w:r>
        <w:t xml:space="preserve">   Nixon    </w:t>
      </w:r>
      <w:r>
        <w:t xml:space="preserve">   Lincoln    </w:t>
      </w:r>
      <w:r>
        <w:t xml:space="preserve">   Madison    </w:t>
      </w:r>
      <w:r>
        <w:t xml:space="preserve">   Grant    </w:t>
      </w:r>
      <w:r>
        <w:t xml:space="preserve">   Tyler    </w:t>
      </w:r>
      <w:r>
        <w:t xml:space="preserve">   Fourteen    </w:t>
      </w:r>
      <w:r>
        <w:t xml:space="preserve">   Eight    </w:t>
      </w:r>
      <w:r>
        <w:t xml:space="preserve">   Venus    </w:t>
      </w:r>
      <w:r>
        <w:t xml:space="preserve">   Chocolates    </w:t>
      </w:r>
      <w:r>
        <w:t xml:space="preserve">   Capone    </w:t>
      </w:r>
      <w:r>
        <w:t xml:space="preserve">   Telephone    </w:t>
      </w:r>
      <w:r>
        <w:t xml:space="preserve">   Heart    </w:t>
      </w:r>
      <w:r>
        <w:t xml:space="preserve">   Rose    </w:t>
      </w:r>
      <w:r>
        <w:t xml:space="preserve">   Cupid    </w:t>
      </w:r>
      <w:r>
        <w:t xml:space="preserve">   California    </w:t>
      </w:r>
      <w:r>
        <w:t xml:space="preserve">   Cadbury    </w:t>
      </w:r>
      <w:r>
        <w:t xml:space="preserve">   Teachers    </w:t>
      </w:r>
      <w:r>
        <w:t xml:space="preserve">   Friendship    </w:t>
      </w:r>
      <w:r>
        <w:t xml:space="preserve">   Hamlet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and Presidents</dc:title>
  <dcterms:created xsi:type="dcterms:W3CDTF">2021-10-11T20:47:14Z</dcterms:created>
  <dcterms:modified xsi:type="dcterms:W3CDTF">2021-10-11T20:47:14Z</dcterms:modified>
</cp:coreProperties>
</file>