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birthday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trampoline    </w:t>
      </w:r>
      <w:r>
        <w:t xml:space="preserve">   cake    </w:t>
      </w:r>
      <w:r>
        <w:t xml:space="preserve">   balloon    </w:t>
      </w:r>
      <w:r>
        <w:t xml:space="preserve">   hatchimal    </w:t>
      </w:r>
      <w:r>
        <w:t xml:space="preserve">   birthday    </w:t>
      </w:r>
      <w:r>
        <w:t xml:space="preserve">   oreo    </w:t>
      </w:r>
      <w:r>
        <w:t xml:space="preserve">   magical    </w:t>
      </w:r>
      <w:r>
        <w:t xml:space="preserve">   blue    </w:t>
      </w:r>
      <w:r>
        <w:t xml:space="preserve">   caitlin    </w:t>
      </w:r>
      <w:r>
        <w:t xml:space="preserve">   sadie    </w:t>
      </w:r>
      <w:r>
        <w:t xml:space="preserve">   eden    </w:t>
      </w:r>
      <w:r>
        <w:t xml:space="preserve">   eyja    </w:t>
      </w:r>
      <w:r>
        <w:t xml:space="preserve">   etta    </w:t>
      </w:r>
      <w:r>
        <w:t xml:space="preserve">   valentine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birthday wordsearch</dc:title>
  <dcterms:created xsi:type="dcterms:W3CDTF">2021-10-11T20:45:44Z</dcterms:created>
  <dcterms:modified xsi:type="dcterms:W3CDTF">2021-10-11T20:45:44Z</dcterms:modified>
</cp:coreProperties>
</file>