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affection    </w:t>
      </w:r>
      <w:r>
        <w:t xml:space="preserve">   angel    </w:t>
      </w:r>
      <w:r>
        <w:t xml:space="preserve">   be mine    </w:t>
      </w:r>
      <w:r>
        <w:t xml:space="preserve">   beloved    </w:t>
      </w:r>
      <w:r>
        <w:t xml:space="preserve">   cherub    </w:t>
      </w:r>
      <w:r>
        <w:t xml:space="preserve">   cupid    </w:t>
      </w:r>
      <w:r>
        <w:t xml:space="preserve">   desire    </w:t>
      </w:r>
      <w:r>
        <w:t xml:space="preserve">   devotion    </w:t>
      </w:r>
      <w:r>
        <w:t xml:space="preserve">   embrace    </w:t>
      </w:r>
      <w:r>
        <w:t xml:space="preserve">   endearment    </w:t>
      </w:r>
      <w:r>
        <w:t xml:space="preserve">   February    </w:t>
      </w:r>
      <w:r>
        <w:t xml:space="preserve">   flame    </w:t>
      </w:r>
      <w:r>
        <w:t xml:space="preserve">   flowers    </w:t>
      </w:r>
      <w:r>
        <w:t xml:space="preserve">   heart    </w:t>
      </w:r>
      <w:r>
        <w:t xml:space="preserve">   Love    </w:t>
      </w:r>
      <w:r>
        <w:t xml:space="preserve">   Passion     </w:t>
      </w:r>
      <w:r>
        <w:t xml:space="preserve">   Red    </w:t>
      </w:r>
      <w:r>
        <w:t xml:space="preserve">   Romance    </w:t>
      </w:r>
      <w:r>
        <w:t xml:space="preserve">   smitten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2021-10-11T20:45:32Z</dcterms:created>
  <dcterms:modified xsi:type="dcterms:W3CDTF">2021-10-11T20:45:32Z</dcterms:modified>
</cp:coreProperties>
</file>