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its not yours, it might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its not false, it might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sour,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flower sent on valentines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like someone a little bit, you have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hate,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 that love valentines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give someone a bouquet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know something that others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mans best ______ is a dog!!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sweet tooth you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crossword </dc:title>
  <dcterms:created xsi:type="dcterms:W3CDTF">2022-01-10T03:43:55Z</dcterms:created>
  <dcterms:modified xsi:type="dcterms:W3CDTF">2022-01-10T03:43:55Z</dcterms:modified>
</cp:coreProperties>
</file>