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candygram    </w:t>
      </w:r>
      <w:r>
        <w:t xml:space="preserve">   hearts    </w:t>
      </w:r>
      <w:r>
        <w:t xml:space="preserve">   cupid    </w:t>
      </w:r>
      <w:r>
        <w:t xml:space="preserve">   chocolate    </w:t>
      </w:r>
      <w:r>
        <w:t xml:space="preserve">   flowers    </w:t>
      </w:r>
      <w:r>
        <w:t xml:space="preserve">   relationships    </w:t>
      </w:r>
      <w:r>
        <w:t xml:space="preserve">   admire    </w:t>
      </w:r>
      <w:r>
        <w:t xml:space="preserve">   February    </w:t>
      </w:r>
      <w:r>
        <w:t xml:space="preserve">   love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2021-10-11T20:46:25Z</dcterms:created>
  <dcterms:modified xsi:type="dcterms:W3CDTF">2021-10-11T20:46:25Z</dcterms:modified>
</cp:coreProperties>
</file>