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phantom    </w:t>
      </w:r>
      <w:r>
        <w:t xml:space="preserve">   pinot grigio    </w:t>
      </w:r>
      <w:r>
        <w:t xml:space="preserve">   woops    </w:t>
      </w:r>
      <w:r>
        <w:t xml:space="preserve">   vibrant vine    </w:t>
      </w:r>
      <w:r>
        <w:t xml:space="preserve">   wine    </w:t>
      </w:r>
      <w:r>
        <w:t xml:space="preserve">   passion    </w:t>
      </w:r>
      <w:r>
        <w:t xml:space="preserve">   candy    </w:t>
      </w:r>
      <w:r>
        <w:t xml:space="preserve">   fall in love    </w:t>
      </w:r>
      <w:r>
        <w:t xml:space="preserve">   sweetheart    </w:t>
      </w:r>
      <w:r>
        <w:t xml:space="preserve">   romance    </w:t>
      </w:r>
      <w:r>
        <w:t xml:space="preserve">   Happy    </w:t>
      </w:r>
      <w:r>
        <w:t xml:space="preserve">   Red    </w:t>
      </w:r>
      <w:r>
        <w:t xml:space="preserve">   Pink    </w:t>
      </w:r>
      <w:r>
        <w:t xml:space="preserve">   Poem    </w:t>
      </w:r>
      <w:r>
        <w:t xml:space="preserve">   Doves    </w:t>
      </w:r>
      <w:r>
        <w:t xml:space="preserve">   Roses    </w:t>
      </w:r>
      <w:r>
        <w:t xml:space="preserve">   Flowers    </w:t>
      </w:r>
      <w:r>
        <w:t xml:space="preserve">   Kisses    </w:t>
      </w:r>
      <w:r>
        <w:t xml:space="preserve">   Hugs    </w:t>
      </w:r>
      <w:r>
        <w:t xml:space="preserve">   Love    </w:t>
      </w:r>
      <w:r>
        <w:t xml:space="preserve">   Chocolate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2021-10-11T20:46:36Z</dcterms:created>
  <dcterms:modified xsi:type="dcterms:W3CDTF">2021-10-11T20:46:36Z</dcterms:modified>
</cp:coreProperties>
</file>