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crush    </w:t>
      </w:r>
      <w:r>
        <w:t xml:space="preserve">   red    </w:t>
      </w:r>
      <w:r>
        <w:t xml:space="preserve">   pink    </w:t>
      </w:r>
      <w:r>
        <w:t xml:space="preserve">   card    </w:t>
      </w:r>
      <w:r>
        <w:t xml:space="preserve">   february    </w:t>
      </w:r>
      <w:r>
        <w:t xml:space="preserve">   kiss    </w:t>
      </w:r>
      <w:r>
        <w:t xml:space="preserve">   hugs    </w:t>
      </w:r>
      <w:r>
        <w:t xml:space="preserve">   be mine    </w:t>
      </w:r>
      <w:r>
        <w:t xml:space="preserve">   letters    </w:t>
      </w:r>
      <w:r>
        <w:t xml:space="preserve">   chocolate    </w:t>
      </w:r>
      <w:r>
        <w:t xml:space="preserve">   cupid    </w:t>
      </w:r>
      <w:r>
        <w:t xml:space="preserve">   love    </w:t>
      </w:r>
      <w:r>
        <w:t xml:space="preserve">   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2021-10-11T20:44:38Z</dcterms:created>
  <dcterms:modified xsi:type="dcterms:W3CDTF">2021-10-11T20:44:38Z</dcterms:modified>
</cp:coreProperties>
</file>