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like it then you should have put a ____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normally come in a dozen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send them to your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passing love _____ to your bae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 anyone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sweet treat in a heart shapped 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shoots people with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cupid shoots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your love on a romantic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to watch a _____ for 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ask your boyfriend or girlfriend on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bird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passed them out to your class when you were younger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dove    </w:t>
      </w:r>
      <w:r>
        <w:t xml:space="preserve">   chocolate    </w:t>
      </w:r>
      <w:r>
        <w:t xml:space="preserve">   february     </w:t>
      </w:r>
      <w:r>
        <w:t xml:space="preserve">   roses    </w:t>
      </w:r>
      <w:r>
        <w:t xml:space="preserve">   cupid    </w:t>
      </w:r>
      <w:r>
        <w:t xml:space="preserve">   arrows     </w:t>
      </w:r>
      <w:r>
        <w:t xml:space="preserve">   red    </w:t>
      </w:r>
      <w:r>
        <w:t xml:space="preserve">   bae    </w:t>
      </w:r>
      <w:r>
        <w:t xml:space="preserve">   ring     </w:t>
      </w:r>
      <w:r>
        <w:t xml:space="preserve">   mine    </w:t>
      </w:r>
      <w:r>
        <w:t xml:space="preserve">   notes     </w:t>
      </w:r>
      <w:r>
        <w:t xml:space="preserve">   cards     </w:t>
      </w:r>
      <w:r>
        <w:t xml:space="preserve">   date     </w:t>
      </w:r>
      <w:r>
        <w:t xml:space="preserve">   sweet    </w:t>
      </w:r>
      <w:r>
        <w:t xml:space="preserve">   flowers     </w:t>
      </w:r>
      <w:r>
        <w:t xml:space="preserve">   movie    </w:t>
      </w:r>
      <w:r>
        <w:t xml:space="preserve">   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</dc:title>
  <dcterms:created xsi:type="dcterms:W3CDTF">2021-10-11T20:46:46Z</dcterms:created>
  <dcterms:modified xsi:type="dcterms:W3CDTF">2021-10-11T20:46:46Z</dcterms:modified>
</cp:coreProperties>
</file>