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</w:t>
      </w:r>
    </w:p>
    <w:p>
      <w:pPr>
        <w:pStyle w:val="Questions"/>
      </w:pPr>
      <w:r>
        <w:t xml:space="preserve">1. TEARHS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ESSISK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ADSCR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SEHTEAETSRW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SUCKECAP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DCAYN TSHARE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EB MNEI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OELV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AURBEYRF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FWOSREL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</dc:title>
  <dcterms:created xsi:type="dcterms:W3CDTF">2021-10-11T20:46:48Z</dcterms:created>
  <dcterms:modified xsi:type="dcterms:W3CDTF">2021-10-11T20:46:48Z</dcterms:modified>
</cp:coreProperties>
</file>