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XOXO    </w:t>
      </w:r>
      <w:r>
        <w:t xml:space="preserve">   Kisses    </w:t>
      </w:r>
      <w:r>
        <w:t xml:space="preserve">   Hugs    </w:t>
      </w:r>
      <w:r>
        <w:t xml:space="preserve">   Love    </w:t>
      </w:r>
      <w:r>
        <w:t xml:space="preserve">   Arrow    </w:t>
      </w:r>
      <w:r>
        <w:t xml:space="preserve">   Gifts    </w:t>
      </w:r>
      <w:r>
        <w:t xml:space="preserve">   Loving    </w:t>
      </w:r>
      <w:r>
        <w:t xml:space="preserve">   Sweets    </w:t>
      </w:r>
      <w:r>
        <w:t xml:space="preserve">   Candy    </w:t>
      </w:r>
      <w:r>
        <w:t xml:space="preserve">   Valentines    </w:t>
      </w:r>
      <w:r>
        <w:t xml:space="preserve">   Roses    </w:t>
      </w:r>
      <w:r>
        <w:t xml:space="preserve">   Blue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2021-10-11T20:46:03Z</dcterms:created>
  <dcterms:modified xsi:type="dcterms:W3CDTF">2021-10-11T20:46:03Z</dcterms:modified>
</cp:coreProperties>
</file>