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snuggle    </w:t>
      </w:r>
      <w:r>
        <w:t xml:space="preserve">   hands    </w:t>
      </w:r>
      <w:r>
        <w:t xml:space="preserve">   ring    </w:t>
      </w:r>
      <w:r>
        <w:t xml:space="preserve">   dinner    </w:t>
      </w:r>
      <w:r>
        <w:t xml:space="preserve">   date    </w:t>
      </w:r>
      <w:r>
        <w:t xml:space="preserve">   wife    </w:t>
      </w:r>
      <w:r>
        <w:t xml:space="preserve">   husband    </w:t>
      </w:r>
      <w:r>
        <w:t xml:space="preserve">   girffriend    </w:t>
      </w:r>
      <w:r>
        <w:t xml:space="preserve">   boyfriend    </w:t>
      </w:r>
      <w:r>
        <w:t xml:space="preserve">   flowers    </w:t>
      </w:r>
      <w:r>
        <w:t xml:space="preserve">   roses    </w:t>
      </w:r>
      <w:r>
        <w:t xml:space="preserve">   chocolate    </w:t>
      </w:r>
      <w:r>
        <w:t xml:space="preserve">   candy    </w:t>
      </w:r>
      <w:r>
        <w:t xml:space="preserve">   make out    </w:t>
      </w:r>
      <w:r>
        <w:t xml:space="preserve">   kiss    </w:t>
      </w:r>
      <w:r>
        <w:t xml:space="preserve">   sex    </w:t>
      </w:r>
      <w:r>
        <w:t xml:space="preserve">   Hug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2021-10-11T20:45:59Z</dcterms:created>
  <dcterms:modified xsi:type="dcterms:W3CDTF">2021-10-11T20:45:59Z</dcterms:modified>
</cp:coreProperties>
</file>