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amazing felling    </w:t>
      </w:r>
      <w:r>
        <w:t xml:space="preserve">   kind    </w:t>
      </w:r>
      <w:r>
        <w:t xml:space="preserve">   loving    </w:t>
      </w:r>
      <w:r>
        <w:t xml:space="preserve">   happy    </w:t>
      </w:r>
      <w:r>
        <w:t xml:space="preserve">   spread the love    </w:t>
      </w:r>
      <w:r>
        <w:t xml:space="preserve">   misses    </w:t>
      </w:r>
      <w:r>
        <w:t xml:space="preserve">   I love you    </w:t>
      </w:r>
      <w:r>
        <w:t xml:space="preserve">   heart    </w:t>
      </w:r>
      <w:r>
        <w:t xml:space="preserve">   Cupid    </w:t>
      </w:r>
      <w:r>
        <w:t xml:space="preserve">   Chocolates     </w:t>
      </w:r>
      <w:r>
        <w:t xml:space="preserve">   Valentine's day    </w:t>
      </w:r>
      <w:r>
        <w:t xml:space="preserve">   kisses    </w:t>
      </w:r>
      <w:r>
        <w:t xml:space="preserve">   Warm hugs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2021-10-11T20:44:50Z</dcterms:created>
  <dcterms:modified xsi:type="dcterms:W3CDTF">2021-10-11T20:44:50Z</dcterms:modified>
</cp:coreProperties>
</file>