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Valentines 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loving    </w:t>
      </w:r>
      <w:r>
        <w:t xml:space="preserve">   Spouse    </w:t>
      </w:r>
      <w:r>
        <w:t xml:space="preserve">   candy    </w:t>
      </w:r>
      <w:r>
        <w:t xml:space="preserve">   candy hearts    </w:t>
      </w:r>
      <w:r>
        <w:t xml:space="preserve">   chocolate    </w:t>
      </w:r>
      <w:r>
        <w:t xml:space="preserve">   dating    </w:t>
      </w:r>
      <w:r>
        <w:t xml:space="preserve">   falling inlove    </w:t>
      </w:r>
      <w:r>
        <w:t xml:space="preserve">   hugs    </w:t>
      </w:r>
      <w:r>
        <w:t xml:space="preserve">   kisses    </w:t>
      </w:r>
      <w:r>
        <w:t xml:space="preserve">   Love    </w:t>
      </w:r>
      <w:r>
        <w:t xml:space="preserve">   mingling    </w:t>
      </w:r>
      <w:r>
        <w:t xml:space="preserve">   roses    </w:t>
      </w:r>
      <w:r>
        <w:t xml:space="preserve">   single    </w:t>
      </w:r>
      <w:r>
        <w:t xml:space="preserve">   valentines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wordsearch</dc:title>
  <dcterms:created xsi:type="dcterms:W3CDTF">2021-10-11T20:47:33Z</dcterms:created>
  <dcterms:modified xsi:type="dcterms:W3CDTF">2021-10-11T20:47:33Z</dcterms:modified>
</cp:coreProperties>
</file>