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symbol of Valentines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movies do people generally watch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red and smells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Valentine's Day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exchange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common number of roses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good gift for a man on Valentines Day that smells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gift is generally given at Valentine's Day that sparkles?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fruit that is covered with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often happens on Valentines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in a heart shaped box and tastes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candies called shaped like a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other Valentine treat that is heart shaped and frosted.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two colors associated with Valentines's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symbol of Valentine's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2021-10-11T20:45:35Z</dcterms:created>
  <dcterms:modified xsi:type="dcterms:W3CDTF">2021-10-11T20:45:35Z</dcterms:modified>
</cp:coreProperties>
</file>