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one that has been sentenced?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has breath has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God's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Because he ?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 1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read verse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 Fathers legacy is 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Price paid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need to do to have eternal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Price bought and ?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</dc:title>
  <dcterms:created xsi:type="dcterms:W3CDTF">2021-10-11T20:45:37Z</dcterms:created>
  <dcterms:modified xsi:type="dcterms:W3CDTF">2021-10-11T20:45:37Z</dcterms:modified>
</cp:coreProperties>
</file>