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Date    </w:t>
      </w:r>
      <w:r>
        <w:t xml:space="preserve">   Ribbons    </w:t>
      </w:r>
      <w:r>
        <w:t xml:space="preserve">   Bows    </w:t>
      </w:r>
      <w:r>
        <w:t xml:space="preserve">   Balloons    </w:t>
      </w:r>
      <w:r>
        <w:t xml:space="preserve">   Buddies    </w:t>
      </w:r>
      <w:r>
        <w:t xml:space="preserve">   Candies    </w:t>
      </w:r>
      <w:r>
        <w:t xml:space="preserve">   Cards    </w:t>
      </w:r>
      <w:r>
        <w:t xml:space="preserve">   Chocolates    </w:t>
      </w:r>
      <w:r>
        <w:t xml:space="preserve">   February    </w:t>
      </w:r>
      <w:r>
        <w:t xml:space="preserve">   Flowers    </w:t>
      </w:r>
      <w:r>
        <w:t xml:space="preserve">   Friends    </w:t>
      </w:r>
      <w:r>
        <w:t xml:space="preserve">   Happy    </w:t>
      </w:r>
      <w:r>
        <w:t xml:space="preserve">   Hearts    </w:t>
      </w:r>
      <w:r>
        <w:t xml:space="preserve">   like    </w:t>
      </w:r>
      <w:r>
        <w:t xml:space="preserve">   Love    </w:t>
      </w:r>
      <w:r>
        <w:t xml:space="preserve">   pink    </w:t>
      </w:r>
      <w:r>
        <w:t xml:space="preserve">   Red    </w:t>
      </w:r>
      <w:r>
        <w:t xml:space="preserve">   Teddy Bears    </w:t>
      </w:r>
      <w:r>
        <w:t xml:space="preserve">   Together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</dc:title>
  <dcterms:created xsi:type="dcterms:W3CDTF">2021-10-11T20:44:29Z</dcterms:created>
  <dcterms:modified xsi:type="dcterms:W3CDTF">2021-10-11T20:44:29Z</dcterms:modified>
</cp:coreProperties>
</file>