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candy    </w:t>
      </w:r>
      <w:r>
        <w:t xml:space="preserve">   kiss    </w:t>
      </w:r>
      <w:r>
        <w:t xml:space="preserve">   be mine    </w:t>
      </w:r>
      <w:r>
        <w:t xml:space="preserve">   dancing    </w:t>
      </w:r>
      <w:r>
        <w:t xml:space="preserve">   chocolate    </w:t>
      </w:r>
      <w:r>
        <w:t xml:space="preserve">   flowers    </w:t>
      </w:r>
      <w:r>
        <w:t xml:space="preserve">   surprise    </w:t>
      </w:r>
      <w:r>
        <w:t xml:space="preserve">   kindness    </w:t>
      </w:r>
      <w:r>
        <w:t xml:space="preserve">   relationships    </w:t>
      </w:r>
      <w:r>
        <w:t xml:space="preserve">   girlfriend    </w:t>
      </w:r>
      <w:r>
        <w:t xml:space="preserve">   boyfriend    </w:t>
      </w:r>
      <w:r>
        <w:t xml:space="preserve">   valentine's    </w:t>
      </w:r>
      <w:r>
        <w:t xml:space="preserve">   romance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scramble</dc:title>
  <dcterms:created xsi:type="dcterms:W3CDTF">2021-10-11T20:46:10Z</dcterms:created>
  <dcterms:modified xsi:type="dcterms:W3CDTF">2021-10-11T20:46:10Z</dcterms:modified>
</cp:coreProperties>
</file>