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 mine    </w:t>
      </w:r>
      <w:r>
        <w:t xml:space="preserve">   Chocolate    </w:t>
      </w:r>
      <w:r>
        <w:t xml:space="preserve">   Hug    </w:t>
      </w:r>
      <w:r>
        <w:t xml:space="preserve">   I love you    </w:t>
      </w:r>
      <w:r>
        <w:t xml:space="preserve">   Kiss    </w:t>
      </w:r>
      <w:r>
        <w:t xml:space="preserve">   Love    </w:t>
      </w:r>
      <w:r>
        <w:t xml:space="preserve">   Marry    </w:t>
      </w:r>
      <w:r>
        <w:t xml:space="preserve">   Present    </w:t>
      </w:r>
      <w:r>
        <w:t xml:space="preserve">   Rain    </w:t>
      </w:r>
      <w:r>
        <w:t xml:space="preserve">   Valentines    </w:t>
      </w:r>
      <w:r>
        <w:t xml:space="preserve">   Wedding    </w:t>
      </w:r>
      <w:r>
        <w:t xml:space="preserve">   You and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words</dc:title>
  <dcterms:created xsi:type="dcterms:W3CDTF">2021-10-11T20:46:44Z</dcterms:created>
  <dcterms:modified xsi:type="dcterms:W3CDTF">2021-10-11T20:46:44Z</dcterms:modified>
</cp:coreProperties>
</file>