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toujours    </w:t>
      </w:r>
      <w:r>
        <w:t xml:space="preserve">   beaux    </w:t>
      </w:r>
      <w:r>
        <w:t xml:space="preserve">   je t'aime    </w:t>
      </w:r>
      <w:r>
        <w:t xml:space="preserve">   sans    </w:t>
      </w:r>
      <w:r>
        <w:t xml:space="preserve">   vivre    </w:t>
      </w:r>
      <w:r>
        <w:t xml:space="preserve">   toi    </w:t>
      </w:r>
      <w:r>
        <w:t xml:space="preserve">   charmant    </w:t>
      </w:r>
      <w:r>
        <w:t xml:space="preserve">   etre    </w:t>
      </w:r>
      <w:r>
        <w:t xml:space="preserve">   mignon    </w:t>
      </w:r>
      <w:r>
        <w:t xml:space="preserve">   sourire    </w:t>
      </w:r>
      <w:r>
        <w:t xml:space="preserve">   manquer    </w:t>
      </w:r>
      <w:r>
        <w:t xml:space="preserve">   penser    </w:t>
      </w:r>
      <w:r>
        <w:t xml:space="preserve">   vie    </w:t>
      </w:r>
      <w:r>
        <w:t xml:space="preserve">   homme    </w:t>
      </w:r>
      <w:r>
        <w:t xml:space="preserve">   jolie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wordsearch</dc:title>
  <dcterms:created xsi:type="dcterms:W3CDTF">2021-10-11T20:45:47Z</dcterms:created>
  <dcterms:modified xsi:type="dcterms:W3CDTF">2021-10-11T20:45:47Z</dcterms:modified>
</cp:coreProperties>
</file>