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Valentynsdag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Phumi beplan haar wraak in die __________ klas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Gee die maand vir Valentynsdag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Kheta het sy ___ geleer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Wanneer sit Kheta die dosie in die bank?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Daar is 'n dosie sjokolade en  'n _____ in Lethu se bank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sjokolade in Lethu se bank proe soos 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klas dink _____ het vir Mara die kaart gegee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Phumi is______ op Lethu.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 watter dag vind die storie plaas?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Plek waar die storie plaasvind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Valentynsdag</dc:title>
  <dcterms:created xsi:type="dcterms:W3CDTF">2021-10-11T20:47:59Z</dcterms:created>
  <dcterms:modified xsi:type="dcterms:W3CDTF">2021-10-11T20:47:59Z</dcterms:modified>
</cp:coreProperties>
</file>