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Valerie 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managed    </w:t>
      </w:r>
      <w:r>
        <w:t xml:space="preserve">   system    </w:t>
      </w:r>
      <w:r>
        <w:t xml:space="preserve">   science    </w:t>
      </w:r>
      <w:r>
        <w:t xml:space="preserve">   explore    </w:t>
      </w:r>
      <w:r>
        <w:t xml:space="preserve">   earth    </w:t>
      </w:r>
      <w:r>
        <w:t xml:space="preserve">   thomas    </w:t>
      </w:r>
      <w:r>
        <w:t xml:space="preserve">   maryland    </w:t>
      </w:r>
      <w:r>
        <w:t xml:space="preserve">   space    </w:t>
      </w:r>
      <w:r>
        <w:t xml:space="preserve">   may    </w:t>
      </w:r>
      <w:r>
        <w:t xml:space="preserve">   stars    </w:t>
      </w:r>
      <w:r>
        <w:t xml:space="preserve">   inventor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Valerie Thomas</dc:title>
  <dcterms:created xsi:type="dcterms:W3CDTF">2021-10-11T20:46:08Z</dcterms:created>
  <dcterms:modified xsi:type="dcterms:W3CDTF">2021-10-11T20:46:08Z</dcterms:modified>
</cp:coreProperties>
</file>