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Valgud ja põhivara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Lipiid, kus üks rasvhappejääk on asendunud fosfaat rühmaga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Temperatuuri toimel valgusiste sidemete katkemine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Valk, kus lisaks aminohappejääkidele on ka mingi teine molekul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Kõige lihtsam süsivesik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Valk mis koosneb ainult aminohappejääkidest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Tugev side aminohappejääkide vahel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Valkude ruumiline ehitus, mis meenutab spiraali või kokkuvolditud lehte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Kõige raskema molekulmassiga valk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Kahe või enama tertsiaalstruktuuriga aminohappe ahela liitumisel tekkiv struktuur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Valgu aminohappeline järjestus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Kogu Maa elukeskkond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Valk, mis annab taimele rohelise värvuse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Keraja struktuuriga valk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Taim, mis sisaldab kõiki kaheksat asendamatut aminohapet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Organismide võime sisekeskkonda staabilsena hoida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Valgud ja põhivara</dc:title>
  <dcterms:created xsi:type="dcterms:W3CDTF">2021-10-11T20:47:16Z</dcterms:created>
  <dcterms:modified xsi:type="dcterms:W3CDTF">2021-10-11T20:47:16Z</dcterms:modified>
</cp:coreProperties>
</file>