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Valid Marriages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reason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Marriage exclusive to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Marriages that can not be accepted (eg; marriage within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parties must be over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Same-sex couples may take part in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Identifying as a different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Marriage between a man and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Marriage where both parties give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more than one spouse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age for marriage (with both parties and parents consent)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white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 offence of 'legally' marrying 2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 Marriages</dc:title>
  <dcterms:created xsi:type="dcterms:W3CDTF">2021-10-11T20:46:37Z</dcterms:created>
  <dcterms:modified xsi:type="dcterms:W3CDTF">2021-10-11T20:46:37Z</dcterms:modified>
</cp:coreProperties>
</file>