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Validity, Reliability and Trustworthiness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well the data collected support the findings and interpretation of the researcher.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the process of intergration that takes place between the data collection method, data analysis and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accuracy with which the researcher interpreted the data that was provided by the parrticipants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equivalence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another equivalence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test representative?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the findings to be applied to a similar situation and delivering similar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the test look like it was supposed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Validity, Reliability and Trustworthiness </dc:title>
  <dcterms:created xsi:type="dcterms:W3CDTF">2021-10-11T20:46:23Z</dcterms:created>
  <dcterms:modified xsi:type="dcterms:W3CDTF">2021-10-11T20:46:23Z</dcterms:modified>
</cp:coreProperties>
</file>