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Validity and Reliability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reliability is measured through coefficient of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_____________validity is concerned with the relationship between assessment scores and ratings on a particular criterion for job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__________validity is concerned with the extent to which a predictor samples all important aspects of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assessment score is comprised of a true score and  an_______component.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reliability is determined through the coefficient of equivalence.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___________is concerned with the reproducibility of a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main approaches to determining construct validity namely convergent and _________validity, factor analysis  and development and maturational sequencing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___________validity is calculated through administering the assessment technique to existing job holders and then testing the relationship between this technique and their current performance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_________________reliability is determined through calculating the coefficient of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______________reliability refers to the strength of the relationship between  different  rater's ratings of the same candidate's performance.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Validity and Reliability</dc:title>
  <dcterms:created xsi:type="dcterms:W3CDTF">2021-10-11T20:47:44Z</dcterms:created>
  <dcterms:modified xsi:type="dcterms:W3CDTF">2021-10-11T20:47:44Z</dcterms:modified>
</cp:coreProperties>
</file>