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Validity, reliability and trustworthiness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Validity focuses on the ability to generalize findings from a specific sample to a large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quantitative research, researchers find out to show that their findings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Research projects generally use what is termed a pilot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Accuracy with which the researcher interpreted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well the data collected support the findings and interpretation of the researcher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the findings to be applied to a similar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Quality of the process of integration that takes place between the data collection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linked to the findings of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Determining whether the research measured what is was supposed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Validity refers to whether the researcher method or design will answer your research question.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Validity, reliability and trustworthiness</dc:title>
  <dcterms:created xsi:type="dcterms:W3CDTF">2021-10-11T20:46:25Z</dcterms:created>
  <dcterms:modified xsi:type="dcterms:W3CDTF">2021-10-11T20:46:25Z</dcterms:modified>
</cp:coreProperties>
</file>