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Valise d'Hana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enfant sans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Execution masse d'un groupe ethnique.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Celui qui a été arrêté pour être mis en prison, qui a perdu sa liberté d’action.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de concentration et extermination situé en Pologne établis pendant la 2e guerre mondiale.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qu’un qui travaille et repaire les systèmes de tuyau.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Véhicule de roues attaché à un train qui peut transporter les marchandises.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sentiment qui est voulu quand les évènements fini comme désiré.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"Mort par feu/gaz"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Groupe de jeunes au centre d'Holocauste de Tokyo qui apprenne a-propos d'Holocauste.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Village transformer en prison.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« Nuit de Crystal » ou « Nuit de vers cassé».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ou tu mettes tes affairs quand tu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Symbole de la religion de Judaisme.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secret des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Ville en Tchecoslovaquie ou Hana et George habitait.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Valise d'Hana Mot Croisé</dc:title>
  <dcterms:created xsi:type="dcterms:W3CDTF">2021-10-11T20:46:21Z</dcterms:created>
  <dcterms:modified xsi:type="dcterms:W3CDTF">2021-10-11T20:46:21Z</dcterms:modified>
</cp:coreProperties>
</file>